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卷41  列传三  文苑  卷42  烈传四  忠烈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卷41  列传三  文苑  卷42  烈传四  忠烈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本书出售、求购地址：https://www.jiaokey.com/book/detail/14722362.html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卷41  列传三  文苑  卷42  烈传四  忠烈.html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