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卷39-40  列传一·二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卷39-40  列传一·二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本书出售、求购地址：https://www.jiaokey.com/book/detail/14722361.html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卷39-40  列传一·二.html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