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卷35  选举表  卷36  世袭表  卷37  貤封表  卷38  官迹录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卷35  选举表  卷36  世袭表  卷37  貤封表  卷38  官迹录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本书出售、求购地址：https://www.jiaokey.com/book/detail/14722360.html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卷35  选举表  卷36  世袭表  卷37  貤封表  卷38  官迹录.html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