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卷31-32  金石、山水考一·二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卷31-32  金石、山水考一·二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本书出售、求购地址：https://www.jiaokey.com/book/detail/14722358.html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卷31-32  金石、山水考一·二.html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