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卷29-30  艺文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卷29-30  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本书出售、求购地址：https://www.jiaokey.com/book/detail/14722357.html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卷29-30  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