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卷22-24  艺文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卷22-24  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本书出售、求购地址：https://www.jiaokey.com/book/detail/14722354.html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卷22-24  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