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卷13-15  建置考一-三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卷13-15  建置考一-三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本书出售、求购地址：https://www.jiaokey.com/book/detail/14722351.html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卷13-15  建置考一-三.html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