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卷10-12  山水考六-八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卷10-12  山水考六-八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本书出售、求购地址：https://www.jiaokey.com/book/detail/14722350.html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卷10-12  山水考六-八.html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