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卷8-9  山水考四·五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卷8-9  山水考四·五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本书出售、求购地址：https://www.jiaokey.com/book/detail/14722347.html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卷8-9  山水考四·五.html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