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卷53-54  杂缀三·四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卷53-54  杂缀三·四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本书出售、求购地址：https://www.jiaokey.com/book/detail/14722344.html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卷53-54  杂缀三·四.html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