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卷35  艺文4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卷35  艺文4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本书出售、求购地址：https://www.jiaokey.com/book/detail/14722316.html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卷35  艺文4.html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