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卷35  艺文8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卷35  艺文8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本书出售、求购地址：https://www.jiaokey.com/book/detail/14722313.html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卷35  艺文8.html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