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书名：齐乘  卷6</w:t>
      </w:r>
    </w:p>
    <w:p>
      <w:r>
        <w:t>作者：（元）于钦撰；济南市图书馆选印</w:t>
      </w:r>
    </w:p>
    <w:p>
      <w:r>
        <w:t>出版社：济南:济南出版社,2016.03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齐乘  卷6 评论地址：https://www.jiaokey.com/book/detail/14722305.html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