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卷32、卷33、卷34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卷32、卷33、卷34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本书出售、求购地址：https://www.jiaokey.com/book/detail/14722302.html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卷32、卷33、卷34.html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