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卷35  艺文6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卷35  艺文6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本书出售、求购地址：https://www.jiaokey.com/book/detail/14722300.html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卷35  艺文6.html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