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卷28之4</w:t>
      </w:r>
    </w:p>
    <w:p>
      <w:r>
        <w:t>作者：（清）杜诏，（清）岳浚</w:t>
      </w:r>
    </w:p>
    <w:p>
      <w:r>
        <w:t>出版社：济南:济南出版社,2016.12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山东通志  卷28之4 评论地址：https://www.jiaokey.com/book/detail/14722289.html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