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书名：辉煌东辽：上善辽河水  厚德东辽人</w:t>
      </w:r>
    </w:p>
    <w:p>
      <w:r>
        <w:t>作者：中共东&lt;font color=Red&gt;辽&lt;/font&gt;县委宣传部编</w:t>
      </w:r>
    </w:p>
    <w:p>
      <w:r>
        <w:t>出版社：中共东辽县委宣传部,2016.12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辉煌东辽：上善辽河水  厚德东辽人 评论地址：https://www.jiaokey.com/book/detail/14722286.html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