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少年读经典  汉魏六朝诗三百首译析</w:t>
      </w:r>
    </w:p>
    <w:p>
      <w:r>
        <w:rPr>
          <w:rFonts w:ascii="宋体" w:hAnsi="宋体" w:eastAsia="宋体"/>
          <w:sz w:val="24"/>
        </w:rPr>
        <w:t>弘征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2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少年读经典  汉魏六朝诗三百首译析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古典诗歌-诗集-中国-汉代-魏晋南北朝时代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本书出售、求购地址：https://www.jiaokey.com/book/detail/14722202.html</w:t>
      </w:r>
    </w:p>
    <w:p>
      <w:r>
        <w:t>更多相关图书推荐：https://www.jiaokey.com</w:t>
      </w:r>
    </w:p>
    <w:p>
      <w:r>
        <w:t>弘征 其他作品：https://www.jiaokey.com/tag/弘征.html</w:t>
      </w:r>
    </w:p>
    <w:p>
      <w:r>
        <w:t>长沙:湖南文艺出版社,2017.12 出版图书：https://www.jiaokey.com/tag/长沙:湖南文艺出版社,2017.12.html</w:t>
      </w:r>
    </w:p>
    <w:p>
      <w:r>
        <w:t>关键词搜索：https://www.jiaokey.com/tag/古典诗歌-诗集-中国-汉代-魏晋南北朝时代.html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