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书名：蓝色小豆子</w:t>
      </w:r>
    </w:p>
    <w:p>
      <w:r>
        <w:t>作者:梅子涵</w:t>
      </w:r>
    </w:p>
    <w:p>
      <w:r>
        <w:t>出版社:南京:江苏少年儿童出版社,2018.06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蓝色小豆子评论地址：https://www.jiaokey.com/book/detail/14722201.html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