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儿童美术入门  国画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儿童美术入门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本书出售、求购地址：https://www.jiaokey.com/book/detail/14722193.html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关键词搜索：https://www.jiaokey.com/tag/儿童美术入门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