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书名：行书教程  米芾《蜀素帖》解析</w:t>
      </w:r>
    </w:p>
    <w:p>
      <w:r>
        <w:t>作者：路振平</w:t>
      </w:r>
    </w:p>
    <w:p>
      <w:r>
        <w:t>出版社：天津:天津人民美术出版社,2016.10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行书教程  米芾《蜀素帖》解析 评论地址：https://www.jiaokey.com/book/detail/14722187.html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