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书名：罗布奥特曼  读故事学知识  2  黑暗阴谋</w:t>
      </w:r>
    </w:p>
    <w:p>
      <w:r>
        <w:t>作者：知信阳光</w:t>
      </w:r>
    </w:p>
    <w:p>
      <w:r>
        <w:t>出版社：南昌:二十一世纪出版社,2019.12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罗布奥特曼  读故事学知识  2  黑暗阴谋 评论地址：https://www.jiaokey.com/book/detail/14722164.html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