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书名：找妈妈</w:t>
      </w:r>
    </w:p>
    <w:p>
      <w:r>
        <w:t>作者：画眉</w:t>
      </w:r>
    </w:p>
    <w:p>
      <w:r>
        <w:t>出版社：成都:天地出版社,2019.08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找妈妈 评论地址：https://www.jiaokey.com/book/detail/14722160.html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