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书名：我想看爸爸洗澡  生命教育故事</w:t>
      </w:r>
    </w:p>
    <w:p>
      <w:r>
        <w:t>作者：严欢</w:t>
      </w:r>
    </w:p>
    <w:p>
      <w:r>
        <w:t>出版社：长春:吉林美术出版社,2019.01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我想看爸爸洗澡  生命教育故事 评论地址：https://www.jiaokey.com/book/detail/14722157.html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