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书名：攻无不克的拼读识字故事书  从天而降的赛罗</w:t>
      </w:r>
    </w:p>
    <w:p>
      <w:r>
        <w:t>作者：（日本）日本圆谷制作株式会社，国开童媒</w:t>
      </w:r>
    </w:p>
    <w:p>
      <w:r>
        <w:t>出版社：国家开放大学出版社,2019.09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攻无不克的拼读识字故事书  从天而降的赛罗 评论地址：https://www.jiaokey.com/book/detail/14722136.html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