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迷你特工队  图画故事书  魔女的诅咒  注音版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迷你特工队  图画故事书  魔女的诅咒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本书出售、求购地址：https://www.jiaokey.com/book/detail/14722127.html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关键词搜索：https://www.jiaokey.com/tag/迷你特工队  图画故事书  魔女的诅咒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