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书名：一光年有多长？</w:t>
      </w:r>
    </w:p>
    <w:p>
      <w:r>
        <w:t>作者：毛蒙莎译；（美国）海蒂·菲德勒，英布伦丹·卡尼</w:t>
      </w:r>
    </w:p>
    <w:p>
      <w:r>
        <w:t>出版社：中信出版集团</w:t>
      </w:r>
    </w:p>
    <w:p>
      <w:r>
        <w:t>出版日期：2019</w:t>
      </w:r>
    </w:p>
    <w:p>
      <w:r>
        <w:t>总页数：64</w:t>
      </w:r>
    </w:p>
    <w:p>
      <w:r>
        <w:t>更多请访问教客网: www.jiaokey.com</w:t>
      </w:r>
    </w:p>
    <w:p>
      <w:r>
        <w:t>一光年有多长？ 评论地址：https://www.jiaokey.com/book/detail/14722123.html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