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书名：大森林里的小木屋  英文朗读版</w:t>
      </w:r>
    </w:p>
    <w:p>
      <w:r>
        <w:t>作者：劳拉·英格尔斯·怀德</w:t>
      </w:r>
    </w:p>
    <w:p>
      <w:r>
        <w:t>出版社：天津:天津人民出版社,2019.01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大森林里的小木屋  英文朗读版 评论地址：https://www.jiaokey.com/book/detail/14722100.html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