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国际金奖动画电影故事系列  天才眼镜狗</w:t>
      </w:r>
    </w:p>
    <w:p>
      <w:r>
        <w:rPr>
          <w:rFonts w:ascii="宋体" w:hAnsi="宋体" w:eastAsia="宋体"/>
          <w:sz w:val="24"/>
        </w:rPr>
        <w:t>童趣出版有限公司编；齐迹责编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国际金奖动画电影故事系列  天才眼镜狗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童趣出版有限公司编；齐迹责编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本书出售、求购地址：https://www.jiaokey.com/book/detail/14722088.html</w:t>
      </w:r>
    </w:p>
    <w:p>
      <w:r>
        <w:t>更多相关图书推荐：https://www.jiaokey.com</w:t>
      </w:r>
    </w:p>
    <w:p>
      <w:r>
        <w:t>童趣出版有限公司编；齐迹责编 其他作品：https://www.jiaokey.com/tag/童趣出版有限公司编；齐迹责编.html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关键词搜索：https://www.jiaokey.com/tag/国际金奖动画电影故事系列  天才眼镜狗.html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