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我们总是孤独成长</w:t>
      </w:r>
    </w:p>
    <w:p>
      <w:r>
        <w:rPr>
          <w:rFonts w:ascii="宋体" w:hAnsi="宋体" w:eastAsia="宋体"/>
          <w:sz w:val="24"/>
        </w:rPr>
        <w:t>李尚龙著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我们总是孤独成长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本书出售、求购地址：https://www.jiaokey.com/book/detail/14722075.html</w:t>
      </w:r>
    </w:p>
    <w:p>
      <w:r>
        <w:t>更多相关图书推荐：https://www.jiaokey.com</w:t>
      </w:r>
    </w:p>
    <w:p>
      <w:r>
        <w:t>李尚龙著 其他作品：https://www.jiaokey.com/tag/李尚龙著.html</w:t>
      </w:r>
    </w:p>
    <w:p>
      <w:r>
        <w:t>北京联合出版公司,2020.06 出版图书：https://www.jiaokey.com/tag/北京联合出版公司,2020.06.html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