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画梁春尽落香尘  刘心武妙解红楼</w:t>
      </w:r>
    </w:p>
    <w:p>
      <w:r>
        <w:rPr>
          <w:rFonts w:ascii="宋体" w:hAnsi="宋体" w:eastAsia="宋体"/>
          <w:sz w:val="24"/>
        </w:rPr>
        <w:t>刘心武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画梁春尽落香尘  刘心武妙解红楼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刘心武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本书出售、求购地址：https://www.jiaokey.com/book/detail/14722072.html</w:t>
      </w:r>
    </w:p>
    <w:p>
      <w:r>
        <w:t>更多相关图书推荐：https://www.jiaokey.com</w:t>
      </w:r>
    </w:p>
    <w:p>
      <w:r>
        <w:t>刘心武 其他作品：https://www.jiaokey.com/tag/刘心武.html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关键词搜索：https://www.jiaokey.com/tag/画梁春尽落香尘  刘心武妙解红楼.html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