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书名：极简社交</w:t>
      </w:r>
    </w:p>
    <w:p>
      <w:r>
        <w:t>作者：王励新著</w:t>
      </w:r>
    </w:p>
    <w:p>
      <w:r>
        <w:t>出版社：西安:太白文艺出版社,2020.03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极简社交 评论地址：https://www.jiaokey.com/book/detail/14722067.html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