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亚顿城的魔法</w:t>
      </w:r>
    </w:p>
    <w:p>
      <w:r>
        <w:rPr>
          <w:rFonts w:ascii="宋体" w:hAnsi="宋体" w:eastAsia="宋体"/>
          <w:sz w:val="24"/>
        </w:rPr>
        <w:t>伊迪丝.内斯比特著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亚顿城的魔法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伊迪丝.内斯比特著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本书出售、求购地址：https://www.jiaokey.com/book/detail/14722060.html</w:t>
      </w:r>
    </w:p>
    <w:p>
      <w:r>
        <w:t>更多相关图书推荐：https://www.jiaokey.com</w:t>
      </w:r>
    </w:p>
    <w:p>
      <w:r>
        <w:t>伊迪丝.内斯比特著 其他作品：https://www.jiaokey.com/tag/伊迪丝.内斯比特著.html</w:t>
      </w:r>
    </w:p>
    <w:p>
      <w:r>
        <w:t>杭州:浙江少年儿童出版社,2019.11 出版图书：https://www.jiaokey.com/tag/杭州:浙江少年儿童出版社,2019.11.html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