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书名：笨笨狼童书坊  中国民间故事  彩图注音有声版</w:t>
      </w:r>
    </w:p>
    <w:p>
      <w:r>
        <w:t>作者：（中国）笨笨狼文化</w:t>
      </w:r>
    </w:p>
    <w:p>
      <w:r>
        <w:t>出版社：天津:天津人民出版社,2019.08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笨笨狼童书坊  中国民间故事  彩图注音有声版 评论地址：https://www.jiaokey.com/book/detail/14722050.html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