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书名：新课标必读名著  中国民间故事  励志版</w:t>
      </w:r>
    </w:p>
    <w:p>
      <w:r>
        <w:t>作者：（中国）闻钟</w:t>
      </w:r>
    </w:p>
    <w:p>
      <w:r>
        <w:t>出版社：海口:南方出版社,2019.06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新课标必读名著  中国民间故事  励志版 评论地址：https://www.jiaokey.com/book/detail/14722038.html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