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书名：唐克拉山的熊王</w:t>
      </w:r>
    </w:p>
    <w:p>
      <w:r>
        <w:t>作者：（加）欧·汤·西顿著，王晓丹译，孙淇译，于春华绘</w:t>
      </w:r>
    </w:p>
    <w:p>
      <w:r>
        <w:t>出版社：南宁:接力出版社,2019.10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唐克拉山的熊王 评论地址：https://www.jiaokey.com/book/detail/14722018.html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