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书名：儿童文学光荣榜  小橘灯</w:t>
      </w:r>
    </w:p>
    <w:p>
      <w:r>
        <w:t>作者：冰心著</w:t>
      </w:r>
    </w:p>
    <w:p>
      <w:r>
        <w:t>出版社：北京:现代出版社,2019.10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儿童文学光荣榜  小橘灯 评论地址：https://www.jiaokey.com/book/detail/14722014.html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