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轻料理  懒人快手家常菜</w:t>
      </w:r>
    </w:p>
    <w:p>
      <w:r>
        <w:rPr>
          <w:rFonts w:ascii="宋体" w:hAnsi="宋体" w:eastAsia="宋体"/>
          <w:sz w:val="24"/>
        </w:rPr>
        <w:t>（中国）萨巴蒂娜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轻料理  懒人快手家常菜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（中国）萨巴蒂娜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本书出售、求购地址：https://www.jiaokey.com/book/detail/14722005.html</w:t>
      </w:r>
    </w:p>
    <w:p>
      <w:r>
        <w:t>更多相关图书推荐：https://www.jiaokey.com</w:t>
      </w:r>
    </w:p>
    <w:p>
      <w:r>
        <w:t>（中国）萨巴蒂娜 其他作品：https://www.jiaokey.com/tag/（中国）萨巴蒂娜.html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关键词搜索：https://www.jiaokey.com/tag/轻料理  懒人快手家常菜.html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