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书名：一辈子的家，这样装修最简单</w:t>
      </w:r>
    </w:p>
    <w:p>
      <w:r>
        <w:t>作者：朱俞君著</w:t>
      </w:r>
    </w:p>
    <w:p>
      <w:r>
        <w:t>出版社：北京联合出版公司,2019.05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一辈子的家，这样装修最简单 评论地址：https://www.jiaokey.com/book/detail/14721989.html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