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与仓鼠一起穿越时空  爱让人拥有超能力</w:t>
      </w:r>
    </w:p>
    <w:p>
      <w:r>
        <w:rPr>
          <w:rFonts w:ascii="宋体" w:hAnsi="宋体" w:eastAsia="宋体"/>
          <w:sz w:val="24"/>
        </w:rPr>
        <w:t>（英）罗斯·韦尔福德著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与仓鼠一起穿越时空  爱让人拥有超能力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（英）罗斯·韦尔福德著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本书出售、求购地址：https://www.jiaokey.com/book/detail/14721985.html</w:t>
      </w:r>
    </w:p>
    <w:p>
      <w:r>
        <w:t>更多相关图书推荐：https://www.jiaokey.com</w:t>
      </w:r>
    </w:p>
    <w:p>
      <w:r>
        <w:t>（英）罗斯·韦尔福德著 其他作品：https://www.jiaokey.com/tag/（英）罗斯·韦尔福德著.html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关键词搜索：https://www.jiaokey.com/tag/与仓鼠一起穿越时空  爱让人拥有超能力.html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