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银狐和女孩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银狐和女孩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本书出售、求购地址：https://www.jiaokey.com/book/detail/14721975.html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关键词搜索：https://www.jiaokey.com/tag/银狐和女孩.html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