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皇家兔  逃离高塔</w:t>
      </w:r>
    </w:p>
    <w:p>
      <w:r>
        <w:rPr>
          <w:rFonts w:ascii="宋体" w:hAnsi="宋体" w:eastAsia="宋体"/>
          <w:sz w:val="24"/>
        </w:rPr>
        <w:t>路文彬，张子漠译；（英国）西蒙·蒙蒂菲奥里，圣塔·蒙蒂菲奥里，凯特·辛德雷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皇家兔  逃离高塔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路文彬，张子漠译；（英国）西蒙·蒙蒂菲奥里，圣塔·蒙蒂菲奥里，凯特·辛德雷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本书出售、求购地址：https://www.jiaokey.com/book/detail/14721974.html</w:t>
      </w:r>
    </w:p>
    <w:p>
      <w:r>
        <w:t>更多相关图书推荐：https://www.jiaokey.com</w:t>
      </w:r>
    </w:p>
    <w:p>
      <w:r>
        <w:t>路文彬，张子漠译；（英国）西蒙·蒙蒂菲奥里，圣塔·蒙蒂菲奥里，凯特·辛德雷 其他作品：https://www.jiaokey.com/tag/路文彬，张子漠译；（英国）西蒙·蒙蒂菲奥里，圣塔·蒙蒂菲奥里，凯特·辛德雷.html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关键词搜索：https://www.jiaokey.com/tag/皇家兔  逃离高塔.html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