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心阅读文丛  黄蓓佳获奖儿童小说  今天我是升旗手</w:t>
      </w:r>
    </w:p>
    <w:p>
      <w:r>
        <w:rPr>
          <w:rFonts w:ascii="宋体" w:hAnsi="宋体" w:eastAsia="宋体"/>
          <w:sz w:val="24"/>
        </w:rPr>
        <w:t>黄蓓佳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心阅读文丛  黄蓓佳获奖儿童小说  今天我是升旗手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本书出售、求购地址：https://www.jiaokey.com/book/detail/14721966.html</w:t>
      </w:r>
    </w:p>
    <w:p>
      <w:r>
        <w:t>更多相关图书推荐：https://www.jiaokey.com</w:t>
      </w:r>
    </w:p>
    <w:p>
      <w:r>
        <w:t>黄蓓佳 其他作品：https://www.jiaokey.com/tag/黄蓓佳.html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关键词搜索：https://www.jiaokey.com/tag/心阅读文丛  黄蓓佳获奖儿童小说  今天我是升旗手.html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