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我喜欢生命根底里的宁静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我喜欢生命根底里的宁静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本书出售、求购地址：https://www.jiaokey.com/book/detail/14721937.html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关键词搜索：https://www.jiaokey.com/tag/我喜欢生命根底里的宁静.html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