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树叶鸟</w:t>
      </w:r>
    </w:p>
    <w:p>
      <w:r>
        <w:t>作者：冰波著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树叶鸟 评论地址：https://www.jiaokey.com/book/detail/14721926.html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