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书名：你好，薛定谔的猫</w:t>
      </w:r>
    </w:p>
    <w:p>
      <w:r>
        <w:t>作者：胡平著</w:t>
      </w:r>
    </w:p>
    <w:p>
      <w:r>
        <w:t>出版社：天津:天津人民出版社,2019.01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你好，薛定谔的猫 评论地址：https://www.jiaokey.com/book/detail/14721921.html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