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消逝世界漫游指南</w:t>
      </w:r>
    </w:p>
    <w:p>
      <w:r>
        <w:rPr>
          <w:rFonts w:ascii="宋体" w:hAnsi="宋体" w:eastAsia="宋体"/>
          <w:sz w:val="24"/>
        </w:rPr>
        <w:t>（英）道格拉斯·亚当斯，（英）马克·卡沃丁姬茜茹译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消逝世界漫游指南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（英）道格拉斯·亚当斯，（英）马克·卡沃丁姬茜茹译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本书出售、求购地址：https://www.jiaokey.com/book/detail/14721920.html</w:t>
      </w:r>
    </w:p>
    <w:p>
      <w:r>
        <w:t>更多相关图书推荐：https://www.jiaokey.com</w:t>
      </w:r>
    </w:p>
    <w:p>
      <w:r>
        <w:t>（英）道格拉斯·亚当斯，（英）马克·卡沃丁姬茜茹译 其他作品：https://www.jiaokey.com/tag/（英）道格拉斯·亚当斯，（英）马克·卡沃丁姬茜茹译.html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关键词搜索：https://www.jiaokey.com/tag/消逝世界漫游指南.html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