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书名：超感筑梦师  4  不思议植物园</w:t>
      </w:r>
    </w:p>
    <w:p>
      <w:r>
        <w:t>作者：郭妮</w:t>
      </w:r>
    </w:p>
    <w:p>
      <w:r>
        <w:t>出版社：江苏凤凰文艺出版社,2019.05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超感筑梦师  4  不思议植物园 评论地址：https://www.jiaokey.com/book/detail/14721895.html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