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书名：脱胎换骨的人生整理术</w:t>
      </w:r>
    </w:p>
    <w:p>
      <w:r>
        <w:t>作者：刘诗哲责编；袁春楠</w:t>
      </w:r>
    </w:p>
    <w:p>
      <w:r>
        <w:t>出版社：长沙:湖南文艺出版社,2020.01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脱胎换骨的人生整理术 评论地址：https://www.jiaokey.com/book/detail/14721885.html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