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轻松培养数学感的折纸书</w:t>
      </w:r>
    </w:p>
    <w:p>
      <w:r>
        <w:rPr>
          <w:rFonts w:ascii="宋体" w:hAnsi="宋体" w:eastAsia="宋体"/>
          <w:sz w:val="24"/>
        </w:rPr>
        <w:t>（日）大迫千晶，（日）津留见裕子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轻松培养数学感的折纸书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（日）大迫千晶，（日）津留见裕子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本书出售、求购地址：https://www.jiaokey.com/book/detail/14721884.html</w:t>
      </w:r>
    </w:p>
    <w:p>
      <w:r>
        <w:t>更多相关图书推荐：https://www.jiaokey.com</w:t>
      </w:r>
    </w:p>
    <w:p>
      <w:r>
        <w:t>（日）大迫千晶，（日）津留见裕子 其他作品：https://www.jiaokey.com/tag/（日）大迫千晶，（日）津留见裕子.html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关键词搜索：https://www.jiaokey.com/tag/轻松培养数学感的折纸书.html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